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2-2793-2003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keepNext/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 А О Ч Н 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 Е Ш Е Н И Е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Роговой Н.Ю., 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акционерного общества «</w:t>
      </w:r>
      <w:r>
        <w:rPr>
          <w:rFonts w:ascii="Times New Roman" w:eastAsia="Times New Roman" w:hAnsi="Times New Roman" w:cs="Times New Roman"/>
          <w:sz w:val="26"/>
          <w:szCs w:val="26"/>
        </w:rPr>
        <w:t>СОГАЗ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Холоденко </w:t>
      </w:r>
      <w:r>
        <w:rPr>
          <w:rStyle w:val="cat-UserDefinedgrp-15rplc-7"/>
          <w:rFonts w:ascii="Times New Roman" w:eastAsia="Times New Roman" w:hAnsi="Times New Roman" w:cs="Times New Roman"/>
          <w:sz w:val="26"/>
          <w:szCs w:val="26"/>
        </w:rPr>
        <w:t>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ущерба в порядке регресса, 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 АО "</w:t>
      </w:r>
      <w:r>
        <w:rPr>
          <w:rFonts w:ascii="Times New Roman" w:eastAsia="Times New Roman" w:hAnsi="Times New Roman" w:cs="Times New Roman"/>
          <w:sz w:val="26"/>
          <w:szCs w:val="26"/>
        </w:rPr>
        <w:t>СОГАЗ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Холоденко </w:t>
      </w:r>
      <w:r>
        <w:rPr>
          <w:rStyle w:val="cat-UserDefinedgrp-16rplc-10"/>
          <w:rFonts w:ascii="Times New Roman" w:eastAsia="Times New Roman" w:hAnsi="Times New Roman" w:cs="Times New Roman"/>
          <w:sz w:val="26"/>
          <w:szCs w:val="26"/>
        </w:rPr>
        <w:t>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ущерба в порядке регресса удовлетворить.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Холоденко </w:t>
      </w:r>
      <w:r>
        <w:rPr>
          <w:rStyle w:val="cat-UserDefinedgrp-15rplc-12"/>
          <w:rFonts w:ascii="Times New Roman" w:eastAsia="Times New Roman" w:hAnsi="Times New Roman" w:cs="Times New Roman"/>
          <w:sz w:val="26"/>
          <w:szCs w:val="26"/>
        </w:rPr>
        <w:t>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(водительское удостоверение </w:t>
      </w:r>
      <w:r>
        <w:rPr>
          <w:rStyle w:val="cat-ExternalSystemDefinedgrp-1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1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"СОГАЗ"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7736035485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ущерб в порядке регресса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141, 25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судебные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szCs w:val="26"/>
        </w:rPr>
        <w:t>405,65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рубля, а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10 546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 тысяч пятьсот сорок шесть) рублей 9</w:t>
      </w:r>
      <w:r>
        <w:rPr>
          <w:rFonts w:ascii="Times New Roman" w:eastAsia="Times New Roman" w:hAnsi="Times New Roman" w:cs="Times New Roman"/>
          <w:sz w:val="26"/>
          <w:szCs w:val="26"/>
        </w:rPr>
        <w:t>0 коп</w:t>
      </w:r>
      <w:r>
        <w:rPr>
          <w:rFonts w:ascii="Times New Roman" w:eastAsia="Times New Roman" w:hAnsi="Times New Roman" w:cs="Times New Roman"/>
          <w:sz w:val="26"/>
          <w:szCs w:val="26"/>
        </w:rPr>
        <w:t>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части исковых требований о взыскания процентов за пользование чужими денежными средствами со дня вступления в законную силу решения суда по день фактического исполнения обязательства отказать.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решения суда, если лица, участвующие в деле, их представители не присутствовали в судебном заседании.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 Ответчик вправе подать в суд, принявший заочное решение, заявление об отмене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6"/>
          <w:szCs w:val="26"/>
        </w:rPr>
      </w:pPr>
    </w:p>
    <w:p>
      <w:pPr>
        <w:spacing w:before="0" w:after="0" w:line="252" w:lineRule="auto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160" w:line="252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7">
    <w:name w:val="cat-UserDefined grp-15 rplc-7"/>
    <w:basedOn w:val="DefaultParagraphFont"/>
  </w:style>
  <w:style w:type="character" w:customStyle="1" w:styleId="cat-UserDefinedgrp-16rplc-10">
    <w:name w:val="cat-UserDefined grp-16 rplc-10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ExternalSystemDefinedgrp-13rplc-13">
    <w:name w:val="cat-ExternalSystemDefined grp-13 rplc-13"/>
    <w:basedOn w:val="DefaultParagraphFont"/>
  </w:style>
  <w:style w:type="character" w:customStyle="1" w:styleId="cat-ExternalSystemDefinedgrp-14rplc-14">
    <w:name w:val="cat-ExternalSystemDefined grp-14 rplc-14"/>
    <w:basedOn w:val="DefaultParagraphFont"/>
  </w:style>
  <w:style w:type="character" w:customStyle="1" w:styleId="cat-UserDefinedgrp-17rplc-19">
    <w:name w:val="cat-UserDefined grp-17 rplc-19"/>
    <w:basedOn w:val="DefaultParagraphFont"/>
  </w:style>
  <w:style w:type="character" w:customStyle="1" w:styleId="cat-UserDefinedgrp-18rplc-22">
    <w:name w:val="cat-UserDefined grp-1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